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0162/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000621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Покачевой Розы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Покачева Р.И.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Покачева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Покачева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Покачевой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Покачевой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07.08.2024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Покачевой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Покачеву Розу Ивановну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Покачевой Р.И.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1622520161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0162/1505/2025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14688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2rplc-29">
    <w:name w:val="cat-UserDefined grp-3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BA3C-9103-46F2-B0F4-234E186FC38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